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2D17" w14:textId="77777777" w:rsidR="007D46F9" w:rsidRDefault="007D46F9" w:rsidP="007D46F9">
      <w:pPr>
        <w:pStyle w:val="Heading1"/>
        <w:spacing w:before="0"/>
        <w:jc w:val="center"/>
        <w:rPr>
          <w:sz w:val="32"/>
          <w:szCs w:val="32"/>
        </w:rPr>
      </w:pPr>
      <w:r w:rsidRPr="007D46F9">
        <w:rPr>
          <w:sz w:val="32"/>
          <w:szCs w:val="32"/>
        </w:rPr>
        <w:t>Karsaz Journal of Applied Innovation in Science &amp; Engineering (KJAISE)</w:t>
      </w:r>
    </w:p>
    <w:p w14:paraId="3FF48117" w14:textId="2482BE45" w:rsidR="004D2C92" w:rsidRPr="00901E2F" w:rsidRDefault="00000000" w:rsidP="00901E2F">
      <w:pPr>
        <w:pStyle w:val="Heading1"/>
        <w:jc w:val="center"/>
        <w:rPr>
          <w:sz w:val="32"/>
          <w:szCs w:val="32"/>
        </w:rPr>
      </w:pPr>
      <w:r w:rsidRPr="00901E2F">
        <w:rPr>
          <w:sz w:val="32"/>
          <w:szCs w:val="32"/>
        </w:rPr>
        <w:t>Copyright Transfer and Declaration Form</w:t>
      </w:r>
    </w:p>
    <w:p w14:paraId="68302C1A" w14:textId="77777777" w:rsidR="00901E2F" w:rsidRDefault="00901E2F" w:rsidP="00901E2F">
      <w:pPr>
        <w:rPr>
          <w:b/>
          <w:bCs/>
          <w:color w:val="0070C0"/>
        </w:rPr>
      </w:pPr>
    </w:p>
    <w:p w14:paraId="4175EC64" w14:textId="31D23461" w:rsidR="00901E2F" w:rsidRPr="00901E2F" w:rsidRDefault="00901E2F" w:rsidP="00901E2F">
      <w:pPr>
        <w:rPr>
          <w:b/>
          <w:bCs/>
          <w:color w:val="0070C0"/>
          <w:sz w:val="24"/>
          <w:szCs w:val="24"/>
        </w:rPr>
      </w:pPr>
      <w:r w:rsidRPr="00901E2F">
        <w:rPr>
          <w:b/>
          <w:bCs/>
          <w:color w:val="0070C0"/>
          <w:sz w:val="24"/>
          <w:szCs w:val="24"/>
        </w:rPr>
        <w:t>TO BE SIGNED BY THE AUTHORS</w:t>
      </w:r>
    </w:p>
    <w:p w14:paraId="22D6730D" w14:textId="3ECD1C86" w:rsidR="00901E2F" w:rsidRPr="00901E2F" w:rsidRDefault="00000000" w:rsidP="00901E2F">
      <w:pPr>
        <w:spacing w:after="240"/>
        <w:rPr>
          <w:sz w:val="24"/>
          <w:szCs w:val="24"/>
        </w:rPr>
      </w:pPr>
      <w:r w:rsidRPr="00901E2F">
        <w:rPr>
          <w:sz w:val="24"/>
          <w:szCs w:val="24"/>
        </w:rPr>
        <w:t>Title of the Manuscript: _____________________________________</w:t>
      </w:r>
      <w:r w:rsidR="00901E2F" w:rsidRPr="00901E2F">
        <w:rPr>
          <w:sz w:val="24"/>
          <w:szCs w:val="24"/>
        </w:rPr>
        <w:t>_________________________</w:t>
      </w:r>
      <w:r w:rsidRPr="00901E2F">
        <w:rPr>
          <w:sz w:val="24"/>
          <w:szCs w:val="24"/>
        </w:rPr>
        <w:t>_______</w:t>
      </w:r>
    </w:p>
    <w:p w14:paraId="19C7675F" w14:textId="729F284B" w:rsidR="00901E2F" w:rsidRPr="00901E2F" w:rsidRDefault="00000000" w:rsidP="00901E2F">
      <w:pPr>
        <w:spacing w:after="240"/>
        <w:rPr>
          <w:sz w:val="24"/>
          <w:szCs w:val="24"/>
        </w:rPr>
      </w:pPr>
      <w:r w:rsidRPr="00901E2F">
        <w:rPr>
          <w:sz w:val="24"/>
          <w:szCs w:val="24"/>
        </w:rPr>
        <w:t>Reference Number of the Manuscript: ______________</w:t>
      </w:r>
      <w:r w:rsidR="00901E2F" w:rsidRPr="00901E2F">
        <w:rPr>
          <w:sz w:val="24"/>
          <w:szCs w:val="24"/>
        </w:rPr>
        <w:t>_____________________________</w:t>
      </w:r>
      <w:r w:rsidRPr="00901E2F">
        <w:rPr>
          <w:sz w:val="24"/>
          <w:szCs w:val="24"/>
        </w:rPr>
        <w:t>__________</w:t>
      </w:r>
    </w:p>
    <w:p w14:paraId="28E4AC90" w14:textId="030090FB" w:rsidR="004D2C92" w:rsidRPr="00901E2F" w:rsidRDefault="00000000" w:rsidP="00901E2F">
      <w:pPr>
        <w:spacing w:after="240"/>
        <w:rPr>
          <w:sz w:val="24"/>
          <w:szCs w:val="24"/>
        </w:rPr>
      </w:pPr>
      <w:r w:rsidRPr="00901E2F">
        <w:rPr>
          <w:sz w:val="24"/>
          <w:szCs w:val="24"/>
        </w:rPr>
        <w:t>Article Type (Research Paper / Review Paper / Other): ______</w:t>
      </w:r>
      <w:r w:rsidR="00901E2F" w:rsidRPr="00901E2F">
        <w:rPr>
          <w:sz w:val="24"/>
          <w:szCs w:val="24"/>
        </w:rPr>
        <w:t>_________________________</w:t>
      </w:r>
      <w:r w:rsidRPr="00901E2F">
        <w:rPr>
          <w:sz w:val="24"/>
          <w:szCs w:val="24"/>
        </w:rPr>
        <w:t>__</w:t>
      </w:r>
    </w:p>
    <w:p w14:paraId="67BCCDAD" w14:textId="22340703" w:rsidR="004D2C92" w:rsidRPr="00901E2F" w:rsidRDefault="00000000" w:rsidP="00901E2F">
      <w:pPr>
        <w:spacing w:after="240"/>
        <w:rPr>
          <w:sz w:val="24"/>
          <w:szCs w:val="24"/>
        </w:rPr>
      </w:pPr>
      <w:r w:rsidRPr="00901E2F">
        <w:rPr>
          <w:sz w:val="24"/>
          <w:szCs w:val="24"/>
        </w:rPr>
        <w:t>Author(s) Name(s): ___________</w:t>
      </w:r>
      <w:r w:rsidR="00901E2F" w:rsidRPr="00901E2F">
        <w:rPr>
          <w:sz w:val="24"/>
          <w:szCs w:val="24"/>
        </w:rPr>
        <w:t>__________________________________</w:t>
      </w:r>
      <w:r w:rsidRPr="00901E2F">
        <w:rPr>
          <w:sz w:val="24"/>
          <w:szCs w:val="24"/>
        </w:rPr>
        <w:t>______________</w:t>
      </w:r>
      <w:r w:rsidR="00143590">
        <w:rPr>
          <w:sz w:val="24"/>
          <w:szCs w:val="24"/>
        </w:rPr>
        <w:t>_</w:t>
      </w:r>
      <w:r w:rsidR="00901E2F">
        <w:rPr>
          <w:sz w:val="24"/>
          <w:szCs w:val="24"/>
        </w:rPr>
        <w:t>_____</w:t>
      </w:r>
      <w:r w:rsidRPr="00901E2F">
        <w:rPr>
          <w:sz w:val="24"/>
          <w:szCs w:val="24"/>
        </w:rPr>
        <w:t>________</w:t>
      </w:r>
    </w:p>
    <w:p w14:paraId="512B5CFC" w14:textId="083101CB" w:rsidR="004D2C92" w:rsidRPr="00901E2F" w:rsidRDefault="00000000" w:rsidP="00901E2F">
      <w:pPr>
        <w:spacing w:after="240"/>
        <w:rPr>
          <w:sz w:val="24"/>
          <w:szCs w:val="24"/>
        </w:rPr>
      </w:pPr>
      <w:r w:rsidRPr="00901E2F">
        <w:rPr>
          <w:sz w:val="24"/>
          <w:szCs w:val="24"/>
        </w:rPr>
        <w:t>______________________</w:t>
      </w:r>
      <w:r w:rsidR="00901E2F" w:rsidRPr="00901E2F">
        <w:rPr>
          <w:sz w:val="24"/>
          <w:szCs w:val="24"/>
        </w:rPr>
        <w:t>_______________________________________</w:t>
      </w:r>
      <w:r w:rsidRPr="00901E2F">
        <w:rPr>
          <w:sz w:val="24"/>
          <w:szCs w:val="24"/>
        </w:rPr>
        <w:t>__________________________</w:t>
      </w:r>
      <w:r w:rsidR="00901E2F">
        <w:rPr>
          <w:sz w:val="24"/>
          <w:szCs w:val="24"/>
        </w:rPr>
        <w:t>_________</w:t>
      </w:r>
    </w:p>
    <w:p w14:paraId="079B020C" w14:textId="481A280D" w:rsidR="004D2C92" w:rsidRPr="00901E2F" w:rsidRDefault="00000000" w:rsidP="00901E2F">
      <w:pPr>
        <w:rPr>
          <w:sz w:val="24"/>
          <w:szCs w:val="24"/>
        </w:rPr>
      </w:pPr>
      <w:r w:rsidRPr="00901E2F">
        <w:rPr>
          <w:sz w:val="24"/>
          <w:szCs w:val="24"/>
        </w:rPr>
        <w:br/>
      </w:r>
      <w:r w:rsidRPr="00901E2F">
        <w:rPr>
          <w:b/>
          <w:bCs/>
          <w:color w:val="0070C0"/>
          <w:sz w:val="24"/>
          <w:szCs w:val="24"/>
        </w:rPr>
        <w:t>DECLARATION:</w:t>
      </w:r>
    </w:p>
    <w:p w14:paraId="49A6361F" w14:textId="131E2BB8" w:rsidR="00901E2F" w:rsidRPr="00901E2F" w:rsidRDefault="00000000" w:rsidP="00143590">
      <w:pPr>
        <w:spacing w:after="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 xml:space="preserve">I/We hereby declare that the above manuscript submitted to the </w:t>
      </w:r>
      <w:r w:rsidR="007D46F9" w:rsidRPr="007D46F9">
        <w:rPr>
          <w:sz w:val="24"/>
          <w:szCs w:val="24"/>
        </w:rPr>
        <w:t>Karsaz Journal of Applied Innovation in Science &amp; Engineering (KJAISE)</w:t>
      </w:r>
      <w:r w:rsidRPr="00901E2F">
        <w:rPr>
          <w:sz w:val="24"/>
          <w:szCs w:val="24"/>
        </w:rPr>
        <w:t>:</w:t>
      </w:r>
    </w:p>
    <w:p w14:paraId="5230193F" w14:textId="77777777" w:rsidR="00901E2F" w:rsidRPr="00901E2F" w:rsidRDefault="00000000" w:rsidP="00143590">
      <w:pPr>
        <w:tabs>
          <w:tab w:val="left" w:pos="180"/>
          <w:tab w:val="left" w:pos="270"/>
        </w:tabs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br/>
        <w:t>1. Is an original work and has neither been published elsewhere nor is under consideration for publication by any other journal.</w:t>
      </w:r>
    </w:p>
    <w:p w14:paraId="0E37679A" w14:textId="77777777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2. Does not violate any existing copyright, intellectual property, or third-party rights.</w:t>
      </w:r>
    </w:p>
    <w:p w14:paraId="283DAAD9" w14:textId="7E8E42FA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3. Has not been published in part or whole, except in the form of an abstract, in any journal or conference proceedings.</w:t>
      </w:r>
    </w:p>
    <w:p w14:paraId="12A27373" w14:textId="77777777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4. Has been prepared with significant contributions from all listed authors, and no individual who contributed significantly has been omitted.</w:t>
      </w:r>
    </w:p>
    <w:p w14:paraId="1C114996" w14:textId="77777777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5. Contains proper acknowledgments for all sources of support.</w:t>
      </w:r>
    </w:p>
    <w:p w14:paraId="29040584" w14:textId="77777777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6. Does not contain any unlawful, defamatory, or otherwise inappropriate material.</w:t>
      </w:r>
    </w:p>
    <w:p w14:paraId="1ED6BBD3" w14:textId="77777777" w:rsidR="00901E2F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sz w:val="24"/>
          <w:szCs w:val="24"/>
        </w:rPr>
        <w:t>7. Has obtained all necessary permissions for inclusion of third-party material.</w:t>
      </w:r>
    </w:p>
    <w:p w14:paraId="62498946" w14:textId="77777777" w:rsidR="00143590" w:rsidRDefault="00000000" w:rsidP="00143590">
      <w:pPr>
        <w:spacing w:after="120"/>
        <w:jc w:val="both"/>
        <w:rPr>
          <w:b/>
          <w:bCs/>
          <w:color w:val="0070C0"/>
          <w:sz w:val="24"/>
          <w:szCs w:val="24"/>
        </w:rPr>
      </w:pPr>
      <w:r w:rsidRPr="00901E2F">
        <w:rPr>
          <w:sz w:val="24"/>
          <w:szCs w:val="24"/>
        </w:rPr>
        <w:t>8. Is free from any conflicts of interest, financial or otherwise, except as disclosed.</w:t>
      </w:r>
      <w:r w:rsidRPr="00901E2F">
        <w:rPr>
          <w:sz w:val="24"/>
          <w:szCs w:val="24"/>
        </w:rPr>
        <w:br/>
      </w:r>
      <w:r w:rsidRPr="00901E2F">
        <w:rPr>
          <w:sz w:val="24"/>
          <w:szCs w:val="24"/>
        </w:rPr>
        <w:br/>
      </w:r>
    </w:p>
    <w:p w14:paraId="7D657951" w14:textId="5B302D5F" w:rsidR="004D2C92" w:rsidRPr="00901E2F" w:rsidRDefault="00000000" w:rsidP="00143590">
      <w:pPr>
        <w:spacing w:after="120"/>
        <w:jc w:val="both"/>
        <w:rPr>
          <w:sz w:val="24"/>
          <w:szCs w:val="24"/>
        </w:rPr>
      </w:pPr>
      <w:r w:rsidRPr="00901E2F">
        <w:rPr>
          <w:b/>
          <w:bCs/>
          <w:color w:val="0070C0"/>
          <w:sz w:val="24"/>
          <w:szCs w:val="24"/>
        </w:rPr>
        <w:lastRenderedPageBreak/>
        <w:t>COPYRIGHT TRANSFER:</w:t>
      </w:r>
    </w:p>
    <w:p w14:paraId="68473E36" w14:textId="775A9405" w:rsidR="00901E2F" w:rsidRPr="00901E2F" w:rsidRDefault="00000000" w:rsidP="00901E2F">
      <w:pPr>
        <w:jc w:val="both"/>
        <w:rPr>
          <w:sz w:val="24"/>
          <w:szCs w:val="24"/>
        </w:rPr>
      </w:pPr>
      <w:r w:rsidRPr="00901E2F">
        <w:rPr>
          <w:sz w:val="24"/>
          <w:szCs w:val="24"/>
        </w:rPr>
        <w:t xml:space="preserve">In consideration of the publication of the above manuscript in the </w:t>
      </w:r>
      <w:r w:rsidR="007D46F9" w:rsidRPr="007D46F9">
        <w:rPr>
          <w:sz w:val="24"/>
          <w:szCs w:val="24"/>
        </w:rPr>
        <w:t>Karsaz Journal of Applied Innovation in Science &amp; Engineering</w:t>
      </w:r>
      <w:r w:rsidRPr="00901E2F">
        <w:rPr>
          <w:sz w:val="24"/>
          <w:szCs w:val="24"/>
        </w:rPr>
        <w:t xml:space="preserve">, </w:t>
      </w:r>
      <w:proofErr w:type="gramStart"/>
      <w:r w:rsidRPr="00901E2F">
        <w:rPr>
          <w:sz w:val="24"/>
          <w:szCs w:val="24"/>
        </w:rPr>
        <w:t>I/We</w:t>
      </w:r>
      <w:proofErr w:type="gramEnd"/>
      <w:r w:rsidRPr="00901E2F">
        <w:rPr>
          <w:sz w:val="24"/>
          <w:szCs w:val="24"/>
        </w:rPr>
        <w:t xml:space="preserve"> hereby assign and transfer to </w:t>
      </w:r>
      <w:r w:rsidR="007D46F9" w:rsidRPr="007D46F9">
        <w:rPr>
          <w:sz w:val="24"/>
          <w:szCs w:val="24"/>
        </w:rPr>
        <w:t>KJAISE</w:t>
      </w:r>
      <w:r w:rsidR="007D46F9">
        <w:rPr>
          <w:sz w:val="24"/>
          <w:szCs w:val="24"/>
        </w:rPr>
        <w:t xml:space="preserve"> </w:t>
      </w:r>
      <w:r w:rsidRPr="00901E2F">
        <w:rPr>
          <w:sz w:val="24"/>
          <w:szCs w:val="24"/>
        </w:rPr>
        <w:t>all copyrights in and to the work, including the rights to print, publish, distribute, and create derivative works in all forms and media, worldwide, for the duration of copyright protection.</w:t>
      </w:r>
    </w:p>
    <w:p w14:paraId="4845603F" w14:textId="77777777" w:rsidR="00901E2F" w:rsidRPr="00901E2F" w:rsidRDefault="00000000" w:rsidP="00901E2F">
      <w:pPr>
        <w:jc w:val="both"/>
        <w:rPr>
          <w:sz w:val="24"/>
          <w:szCs w:val="24"/>
        </w:rPr>
      </w:pPr>
      <w:r w:rsidRPr="00901E2F">
        <w:rPr>
          <w:sz w:val="24"/>
          <w:szCs w:val="24"/>
        </w:rPr>
        <w:br/>
        <w:t>The authors retain the following rights:</w:t>
      </w:r>
    </w:p>
    <w:p w14:paraId="5ED318BD" w14:textId="77777777" w:rsidR="00901E2F" w:rsidRPr="00901E2F" w:rsidRDefault="00000000" w:rsidP="00901E2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901E2F">
        <w:rPr>
          <w:sz w:val="24"/>
          <w:szCs w:val="24"/>
        </w:rPr>
        <w:t>All proprietary rights other than copyright, such as patent rights.</w:t>
      </w:r>
    </w:p>
    <w:p w14:paraId="53631440" w14:textId="79FD106C" w:rsidR="00901E2F" w:rsidRPr="00901E2F" w:rsidRDefault="00000000" w:rsidP="00901E2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901E2F">
        <w:rPr>
          <w:sz w:val="24"/>
          <w:szCs w:val="24"/>
        </w:rPr>
        <w:t xml:space="preserve">The right to use all or part of the article in future </w:t>
      </w:r>
      <w:proofErr w:type="gramStart"/>
      <w:r w:rsidRPr="00901E2F">
        <w:rPr>
          <w:sz w:val="24"/>
          <w:szCs w:val="24"/>
        </w:rPr>
        <w:t>works</w:t>
      </w:r>
      <w:proofErr w:type="gramEnd"/>
      <w:r w:rsidRPr="00901E2F">
        <w:rPr>
          <w:sz w:val="24"/>
          <w:szCs w:val="24"/>
        </w:rPr>
        <w:t xml:space="preserve">, provided proper </w:t>
      </w:r>
      <w:proofErr w:type="gramStart"/>
      <w:r w:rsidRPr="00901E2F">
        <w:rPr>
          <w:sz w:val="24"/>
          <w:szCs w:val="24"/>
        </w:rPr>
        <w:t>acknowledgment</w:t>
      </w:r>
      <w:proofErr w:type="gramEnd"/>
      <w:r w:rsidRPr="00901E2F">
        <w:rPr>
          <w:sz w:val="24"/>
          <w:szCs w:val="24"/>
        </w:rPr>
        <w:t xml:space="preserve"> is made to </w:t>
      </w:r>
      <w:r w:rsidR="007D46F9" w:rsidRPr="007D46F9">
        <w:rPr>
          <w:sz w:val="24"/>
          <w:szCs w:val="24"/>
        </w:rPr>
        <w:t>KJAISE</w:t>
      </w:r>
      <w:r w:rsidRPr="00901E2F">
        <w:rPr>
          <w:sz w:val="24"/>
          <w:szCs w:val="24"/>
        </w:rPr>
        <w:t>.</w:t>
      </w:r>
    </w:p>
    <w:p w14:paraId="545AA4B2" w14:textId="77777777" w:rsidR="00901E2F" w:rsidRPr="00901E2F" w:rsidRDefault="00000000" w:rsidP="00901E2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901E2F">
        <w:rPr>
          <w:sz w:val="24"/>
          <w:szCs w:val="24"/>
        </w:rPr>
        <w:t>The right to make copies for personal use, institutional use, or teaching purposes, without sale.</w:t>
      </w:r>
    </w:p>
    <w:p w14:paraId="52FB5B82" w14:textId="4AC7412A" w:rsidR="004D2C92" w:rsidRPr="00901E2F" w:rsidRDefault="00000000" w:rsidP="00901E2F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901E2F">
        <w:rPr>
          <w:sz w:val="24"/>
          <w:szCs w:val="24"/>
        </w:rPr>
        <w:t>The work will be published under the Creative Commons Attribution-NonCommercial-NoDerivatives 4.0 International License (CC BY-NC-ND 4.0).</w:t>
      </w:r>
    </w:p>
    <w:p w14:paraId="0FF27C92" w14:textId="2D8A56C3" w:rsidR="004D2C92" w:rsidRPr="00901E2F" w:rsidRDefault="00000000" w:rsidP="00901E2F">
      <w:pPr>
        <w:rPr>
          <w:sz w:val="24"/>
          <w:szCs w:val="24"/>
        </w:rPr>
      </w:pPr>
      <w:r w:rsidRPr="00901E2F">
        <w:rPr>
          <w:sz w:val="24"/>
          <w:szCs w:val="24"/>
        </w:rPr>
        <w:br/>
      </w:r>
      <w:r w:rsidRPr="00901E2F">
        <w:rPr>
          <w:b/>
          <w:bCs/>
          <w:color w:val="0070C0"/>
          <w:sz w:val="24"/>
          <w:szCs w:val="24"/>
        </w:rPr>
        <w:t>AUTHOR INFORMATION AND SIGNATURES:</w:t>
      </w:r>
    </w:p>
    <w:p w14:paraId="64A1A78E" w14:textId="77777777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Corresponding Author Name: ________________________________________</w:t>
      </w:r>
    </w:p>
    <w:p w14:paraId="28A5ED78" w14:textId="0D63975E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Affiliation: _________________________________</w:t>
      </w:r>
      <w:r w:rsidR="00901E2F" w:rsidRPr="00901E2F">
        <w:rPr>
          <w:sz w:val="24"/>
          <w:szCs w:val="24"/>
        </w:rPr>
        <w:t>______</w:t>
      </w:r>
      <w:r w:rsidRPr="00901E2F">
        <w:rPr>
          <w:sz w:val="24"/>
          <w:szCs w:val="24"/>
        </w:rPr>
        <w:t>_______________________</w:t>
      </w:r>
    </w:p>
    <w:p w14:paraId="458DF13D" w14:textId="7A4AA443" w:rsidR="004D2C92" w:rsidRPr="00901E2F" w:rsidRDefault="00000000" w:rsidP="00901E2F">
      <w:pPr>
        <w:rPr>
          <w:sz w:val="24"/>
          <w:szCs w:val="24"/>
        </w:rPr>
      </w:pPr>
      <w:r w:rsidRPr="00901E2F">
        <w:rPr>
          <w:sz w:val="24"/>
          <w:szCs w:val="24"/>
        </w:rPr>
        <w:t>Address: _________________________________________</w:t>
      </w:r>
      <w:r w:rsidR="00901E2F" w:rsidRPr="00901E2F">
        <w:rPr>
          <w:sz w:val="24"/>
          <w:szCs w:val="24"/>
        </w:rPr>
        <w:t>______</w:t>
      </w:r>
      <w:r w:rsidRPr="00901E2F">
        <w:rPr>
          <w:sz w:val="24"/>
          <w:szCs w:val="24"/>
        </w:rPr>
        <w:t>_________________</w:t>
      </w:r>
    </w:p>
    <w:p w14:paraId="716C8B26" w14:textId="693FEAF3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Email: __________________________</w:t>
      </w:r>
      <w:proofErr w:type="gramStart"/>
      <w:r w:rsidRPr="00901E2F">
        <w:rPr>
          <w:sz w:val="24"/>
          <w:szCs w:val="24"/>
        </w:rPr>
        <w:t xml:space="preserve">_  </w:t>
      </w:r>
      <w:proofErr w:type="gramEnd"/>
      <w:r w:rsidRPr="00901E2F">
        <w:rPr>
          <w:sz w:val="24"/>
          <w:szCs w:val="24"/>
        </w:rPr>
        <w:t xml:space="preserve"> Phone: ________</w:t>
      </w:r>
      <w:r w:rsidR="00901E2F" w:rsidRPr="00901E2F">
        <w:rPr>
          <w:sz w:val="24"/>
          <w:szCs w:val="24"/>
        </w:rPr>
        <w:t>____</w:t>
      </w:r>
      <w:r w:rsidRPr="00901E2F">
        <w:rPr>
          <w:sz w:val="24"/>
          <w:szCs w:val="24"/>
        </w:rPr>
        <w:t>_________________</w:t>
      </w:r>
    </w:p>
    <w:p w14:paraId="6C231BE0" w14:textId="1DF402B5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Place: __________________________   Date: ________________</w:t>
      </w:r>
      <w:r w:rsidR="00901E2F" w:rsidRPr="00901E2F">
        <w:rPr>
          <w:sz w:val="24"/>
          <w:szCs w:val="24"/>
        </w:rPr>
        <w:t>_____</w:t>
      </w:r>
      <w:r w:rsidRPr="00901E2F">
        <w:rPr>
          <w:sz w:val="24"/>
          <w:szCs w:val="24"/>
        </w:rPr>
        <w:t>___________</w:t>
      </w:r>
    </w:p>
    <w:p w14:paraId="19F14FF2" w14:textId="351893E6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Signature: _________</w:t>
      </w:r>
      <w:r w:rsidR="00901E2F" w:rsidRPr="00901E2F">
        <w:rPr>
          <w:sz w:val="24"/>
          <w:szCs w:val="24"/>
        </w:rPr>
        <w:t>_</w:t>
      </w:r>
      <w:r w:rsidRPr="00901E2F">
        <w:rPr>
          <w:sz w:val="24"/>
          <w:szCs w:val="24"/>
        </w:rPr>
        <w:t>______________</w:t>
      </w:r>
    </w:p>
    <w:p w14:paraId="5994BC39" w14:textId="118544B8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br/>
        <w:t>Co-Author 1 Name: 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_____________   Signature: ______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_____________</w:t>
      </w:r>
    </w:p>
    <w:p w14:paraId="3A05B139" w14:textId="5716E961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Co-Author 2 Name: _______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__________</w:t>
      </w:r>
      <w:proofErr w:type="gramStart"/>
      <w:r w:rsidRPr="00901E2F">
        <w:rPr>
          <w:sz w:val="24"/>
          <w:szCs w:val="24"/>
        </w:rPr>
        <w:t xml:space="preserve">_  </w:t>
      </w:r>
      <w:proofErr w:type="gramEnd"/>
      <w:r w:rsidRPr="00901E2F">
        <w:rPr>
          <w:sz w:val="24"/>
          <w:szCs w:val="24"/>
        </w:rPr>
        <w:t xml:space="preserve"> Signature: ________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___________</w:t>
      </w:r>
    </w:p>
    <w:p w14:paraId="076C9B5F" w14:textId="26D097C7" w:rsidR="004D2C92" w:rsidRPr="00901E2F" w:rsidRDefault="00000000">
      <w:pPr>
        <w:rPr>
          <w:sz w:val="24"/>
          <w:szCs w:val="24"/>
        </w:rPr>
      </w:pPr>
      <w:r w:rsidRPr="00901E2F">
        <w:rPr>
          <w:sz w:val="24"/>
          <w:szCs w:val="24"/>
        </w:rPr>
        <w:t>Co-Author 3 Name: _________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   Signature: __________</w:t>
      </w:r>
      <w:r w:rsidR="00901E2F" w:rsidRPr="00901E2F">
        <w:rPr>
          <w:sz w:val="24"/>
          <w:szCs w:val="24"/>
        </w:rPr>
        <w:t>__</w:t>
      </w:r>
      <w:r w:rsidRPr="00901E2F">
        <w:rPr>
          <w:sz w:val="24"/>
          <w:szCs w:val="24"/>
        </w:rPr>
        <w:t>_________</w:t>
      </w:r>
    </w:p>
    <w:p w14:paraId="6C913FCF" w14:textId="06AC5504" w:rsidR="004D2C92" w:rsidRPr="00901E2F" w:rsidRDefault="00000000" w:rsidP="007D46F9">
      <w:pPr>
        <w:rPr>
          <w:sz w:val="24"/>
          <w:szCs w:val="24"/>
        </w:rPr>
      </w:pPr>
      <w:r w:rsidRPr="00901E2F">
        <w:rPr>
          <w:sz w:val="24"/>
          <w:szCs w:val="24"/>
        </w:rPr>
        <w:br/>
        <w:t xml:space="preserve">Please send the signed and scanned copy of this form to the </w:t>
      </w:r>
      <w:r w:rsidR="007D46F9" w:rsidRPr="007D46F9">
        <w:rPr>
          <w:sz w:val="24"/>
          <w:szCs w:val="24"/>
        </w:rPr>
        <w:t>KJAISE</w:t>
      </w:r>
      <w:r w:rsidR="007D46F9" w:rsidRPr="00901E2F">
        <w:rPr>
          <w:sz w:val="24"/>
          <w:szCs w:val="24"/>
        </w:rPr>
        <w:t xml:space="preserve"> </w:t>
      </w:r>
      <w:r w:rsidRPr="00901E2F">
        <w:rPr>
          <w:sz w:val="24"/>
          <w:szCs w:val="24"/>
        </w:rPr>
        <w:t xml:space="preserve">editorial office via email: </w:t>
      </w:r>
      <w:hyperlink r:id="rId6" w:history="1">
        <w:r w:rsidR="007D46F9" w:rsidRPr="00632F22">
          <w:rPr>
            <w:rStyle w:val="Hyperlink"/>
            <w:sz w:val="24"/>
            <w:szCs w:val="24"/>
          </w:rPr>
          <w:t>kjaise@uniq.edu.iq</w:t>
        </w:r>
      </w:hyperlink>
      <w:r w:rsidR="007D46F9">
        <w:rPr>
          <w:sz w:val="24"/>
          <w:szCs w:val="24"/>
        </w:rPr>
        <w:t xml:space="preserve"> </w:t>
      </w:r>
    </w:p>
    <w:sectPr w:rsidR="004D2C92" w:rsidRPr="00901E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293382"/>
    <w:multiLevelType w:val="hybridMultilevel"/>
    <w:tmpl w:val="82C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56059">
    <w:abstractNumId w:val="8"/>
  </w:num>
  <w:num w:numId="2" w16cid:durableId="1401824360">
    <w:abstractNumId w:val="6"/>
  </w:num>
  <w:num w:numId="3" w16cid:durableId="440688296">
    <w:abstractNumId w:val="5"/>
  </w:num>
  <w:num w:numId="4" w16cid:durableId="1740127878">
    <w:abstractNumId w:val="4"/>
  </w:num>
  <w:num w:numId="5" w16cid:durableId="1370489162">
    <w:abstractNumId w:val="7"/>
  </w:num>
  <w:num w:numId="6" w16cid:durableId="1152677292">
    <w:abstractNumId w:val="3"/>
  </w:num>
  <w:num w:numId="7" w16cid:durableId="1241139535">
    <w:abstractNumId w:val="2"/>
  </w:num>
  <w:num w:numId="8" w16cid:durableId="239563681">
    <w:abstractNumId w:val="1"/>
  </w:num>
  <w:num w:numId="9" w16cid:durableId="1375811150">
    <w:abstractNumId w:val="0"/>
  </w:num>
  <w:num w:numId="10" w16cid:durableId="122876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590"/>
    <w:rsid w:val="0015074B"/>
    <w:rsid w:val="0029639D"/>
    <w:rsid w:val="00326F90"/>
    <w:rsid w:val="004D2C92"/>
    <w:rsid w:val="006B2977"/>
    <w:rsid w:val="007D46F9"/>
    <w:rsid w:val="00901E2F"/>
    <w:rsid w:val="00AA1D8D"/>
    <w:rsid w:val="00B47730"/>
    <w:rsid w:val="00CB0664"/>
    <w:rsid w:val="00E44F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03134"/>
  <w14:defaultImageDpi w14:val="300"/>
  <w15:docId w15:val="{34E247E4-645A-47B0-8EF7-4DBB5B4E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1E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jaise@uniq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deary abdulxalq</cp:lastModifiedBy>
  <cp:revision>3</cp:revision>
  <dcterms:created xsi:type="dcterms:W3CDTF">2013-12-23T23:15:00Z</dcterms:created>
  <dcterms:modified xsi:type="dcterms:W3CDTF">2025-11-25T08:08:00Z</dcterms:modified>
  <cp:category/>
</cp:coreProperties>
</file>